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Hudaybiyyah treaty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Rasullalah's camel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Rasulallah use to break the idols?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rasullalah left Madinah with his army where did they stop and camp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place was it safe for any Makkan who wouldn't fight?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zuhr time who did Rasulallah ask to call the adhan?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the Quraysh ask their allies to attack?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Makkans saw the army of the Muslims,what did they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days did Rasulallah stay in Makkah?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people were in Rasulallah's army?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accompanied rasullalah to break the idols inside and around the kabah?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Hudaybiyyah treaty crossword</dc:title>
  <dcterms:created xsi:type="dcterms:W3CDTF">2021-10-11T19:09:40Z</dcterms:created>
  <dcterms:modified xsi:type="dcterms:W3CDTF">2021-10-11T19:09:40Z</dcterms:modified>
</cp:coreProperties>
</file>