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Huger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barrier that contained the arena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hunger games are taking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Katnisses younger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president of Panem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people who are competing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Katnisses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12 years old, district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area the tributes are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boy who is in district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Main Character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bird katniss hears and whistles along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title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district that Katniss and Peeta are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Capitol Created species with sharp claws and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poisonous wasp that was created by the capitol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berry that Peeta and Katniss try to eat to trick the capitol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that donate stuff to the tributes to help them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Birds created to record and repeat conversations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snow is and the central government system of the nation Panem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ceremony where two tributes get chosen from each district to all fight to the death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Huger Games</dc:title>
  <dcterms:created xsi:type="dcterms:W3CDTF">2021-10-11T19:08:39Z</dcterms:created>
  <dcterms:modified xsi:type="dcterms:W3CDTF">2021-10-11T19:08:39Z</dcterms:modified>
</cp:coreProperties>
</file>