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Bulk    </w:t>
      </w:r>
      <w:r>
        <w:t xml:space="preserve">   Gamma Ray    </w:t>
      </w:r>
      <w:r>
        <w:t xml:space="preserve">   Bruce    </w:t>
      </w:r>
      <w:r>
        <w:t xml:space="preserve">   Angry    </w:t>
      </w:r>
      <w:r>
        <w:t xml:space="preserve">   Immane    </w:t>
      </w:r>
      <w:r>
        <w:t xml:space="preserve">   Immune    </w:t>
      </w:r>
      <w:r>
        <w:t xml:space="preserve">   Fist    </w:t>
      </w:r>
      <w:r>
        <w:t xml:space="preserve">   Strong    </w:t>
      </w:r>
      <w:r>
        <w:t xml:space="preserve">   Superhero    </w:t>
      </w:r>
      <w:r>
        <w:t xml:space="preserve">   Smash    </w:t>
      </w:r>
      <w:r>
        <w:t xml:space="preserve">   Avenger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Hulk</dc:title>
  <dcterms:created xsi:type="dcterms:W3CDTF">2021-10-11T19:09:47Z</dcterms:created>
  <dcterms:modified xsi:type="dcterms:W3CDTF">2021-10-11T19:09:47Z</dcterms:modified>
</cp:coreProperties>
</file>