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Human Body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trachea    </w:t>
      </w:r>
      <w:r>
        <w:t xml:space="preserve">   atrium    </w:t>
      </w:r>
      <w:r>
        <w:t xml:space="preserve">   ventricle    </w:t>
      </w:r>
      <w:r>
        <w:t xml:space="preserve">   aorta    </w:t>
      </w:r>
      <w:r>
        <w:t xml:space="preserve">   veins    </w:t>
      </w:r>
      <w:r>
        <w:t xml:space="preserve">   capillaries    </w:t>
      </w:r>
      <w:r>
        <w:t xml:space="preserve">   joints    </w:t>
      </w:r>
      <w:r>
        <w:t xml:space="preserve">   ligaments    </w:t>
      </w:r>
      <w:r>
        <w:t xml:space="preserve">   oxygen    </w:t>
      </w:r>
      <w:r>
        <w:t xml:space="preserve">   diaphragm    </w:t>
      </w:r>
      <w:r>
        <w:t xml:space="preserve">   respiratory system    </w:t>
      </w:r>
      <w:r>
        <w:t xml:space="preserve">   skeletal system    </w:t>
      </w:r>
      <w:r>
        <w:t xml:space="preserve">   muscular system    </w:t>
      </w:r>
      <w:r>
        <w:t xml:space="preserve">   nervous system    </w:t>
      </w:r>
      <w:r>
        <w:t xml:space="preserve">   circulatory system    </w:t>
      </w:r>
      <w:r>
        <w:t xml:space="preserve">   digestive system    </w:t>
      </w:r>
      <w:r>
        <w:t xml:space="preserve">   large intestine    </w:t>
      </w:r>
      <w:r>
        <w:t xml:space="preserve">   small intestine    </w:t>
      </w:r>
      <w:r>
        <w:t xml:space="preserve">   cartilage    </w:t>
      </w:r>
      <w:r>
        <w:t xml:space="preserve">   skull    </w:t>
      </w:r>
      <w:r>
        <w:t xml:space="preserve">   windpipe    </w:t>
      </w:r>
      <w:r>
        <w:t xml:space="preserve">   lungs    </w:t>
      </w:r>
      <w:r>
        <w:t xml:space="preserve">   heart    </w:t>
      </w:r>
      <w:r>
        <w:t xml:space="preserve">   white blood cells    </w:t>
      </w:r>
      <w:r>
        <w:t xml:space="preserve">   red blood cells    </w:t>
      </w:r>
      <w:r>
        <w:t xml:space="preserve">   bone marrow    </w:t>
      </w:r>
      <w:r>
        <w:t xml:space="preserve">   brain    </w:t>
      </w:r>
      <w:r>
        <w:t xml:space="preserve">   bronchi    </w:t>
      </w:r>
      <w:r>
        <w:t xml:space="preserve">   bones    </w:t>
      </w:r>
      <w:r>
        <w:t xml:space="preserve">   alveoli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Human Body</dc:title>
  <dcterms:created xsi:type="dcterms:W3CDTF">2021-10-11T19:09:43Z</dcterms:created>
  <dcterms:modified xsi:type="dcterms:W3CDTF">2021-10-11T19:09:43Z</dcterms:modified>
</cp:coreProperties>
</file>