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Abdominal Cavity    </w:t>
      </w:r>
      <w:r>
        <w:t xml:space="preserve">   Anatomy    </w:t>
      </w:r>
      <w:r>
        <w:t xml:space="preserve">   Apex    </w:t>
      </w:r>
      <w:r>
        <w:t xml:space="preserve">   Body System    </w:t>
      </w:r>
      <w:r>
        <w:t xml:space="preserve">   Cell    </w:t>
      </w:r>
      <w:r>
        <w:t xml:space="preserve">   Cephalic    </w:t>
      </w:r>
      <w:r>
        <w:t xml:space="preserve">   Cranial Cavity    </w:t>
      </w:r>
      <w:r>
        <w:t xml:space="preserve">   Diseases    </w:t>
      </w:r>
      <w:r>
        <w:t xml:space="preserve">   Etiology    </w:t>
      </w:r>
      <w:r>
        <w:t xml:space="preserve">   Frontal Plane    </w:t>
      </w:r>
      <w:r>
        <w:t xml:space="preserve">   Homeostasis    </w:t>
      </w:r>
      <w:r>
        <w:t xml:space="preserve">   Illness    </w:t>
      </w:r>
      <w:r>
        <w:t xml:space="preserve">   Inferior    </w:t>
      </w:r>
      <w:r>
        <w:t xml:space="preserve">   Lateral    </w:t>
      </w:r>
      <w:r>
        <w:t xml:space="preserve">   Pathophysiology    </w:t>
      </w:r>
      <w:r>
        <w:t xml:space="preserve">   Prognosis    </w:t>
      </w:r>
      <w:r>
        <w:t xml:space="preserve">   Signs    </w:t>
      </w:r>
      <w:r>
        <w:t xml:space="preserve">   Symptoms    </w:t>
      </w:r>
      <w:r>
        <w:t xml:space="preserve">   Syndrome    </w:t>
      </w:r>
      <w:r>
        <w:t xml:space="preserve">   Treatment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Body</dc:title>
  <dcterms:created xsi:type="dcterms:W3CDTF">2021-10-11T19:10:07Z</dcterms:created>
  <dcterms:modified xsi:type="dcterms:W3CDTF">2021-10-11T19:10:07Z</dcterms:modified>
</cp:coreProperties>
</file>