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blood    </w:t>
      </w:r>
      <w:r>
        <w:t xml:space="preserve">   brain    </w:t>
      </w:r>
      <w:r>
        <w:t xml:space="preserve">   circulatory    </w:t>
      </w:r>
      <w:r>
        <w:t xml:space="preserve">   clavicle    </w:t>
      </w:r>
      <w:r>
        <w:t xml:space="preserve">   digestive    </w:t>
      </w:r>
      <w:r>
        <w:t xml:space="preserve">   esophagus    </w:t>
      </w:r>
      <w:r>
        <w:t xml:space="preserve">   heart    </w:t>
      </w:r>
      <w:r>
        <w:t xml:space="preserve">   muscular    </w:t>
      </w:r>
      <w:r>
        <w:t xml:space="preserve">   nervous    </w:t>
      </w:r>
      <w:r>
        <w:t xml:space="preserve">   ovary    </w:t>
      </w:r>
      <w:r>
        <w:t xml:space="preserve">   pelvis    </w:t>
      </w:r>
      <w:r>
        <w:t xml:space="preserve">   penis    </w:t>
      </w:r>
      <w:r>
        <w:t xml:space="preserve">   reproductive    </w:t>
      </w:r>
      <w:r>
        <w:t xml:space="preserve">   respiratory    </w:t>
      </w:r>
      <w:r>
        <w:t xml:space="preserve">   skeletal    </w:t>
      </w:r>
      <w:r>
        <w:t xml:space="preserve">   skull    </w:t>
      </w:r>
      <w:r>
        <w:t xml:space="preserve">   stomach    </w:t>
      </w:r>
      <w:r>
        <w:t xml:space="preserve">   system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2021-10-11T19:09:02Z</dcterms:created>
  <dcterms:modified xsi:type="dcterms:W3CDTF">2021-10-11T19:09:02Z</dcterms:modified>
</cp:coreProperties>
</file>