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vessels    </w:t>
      </w:r>
      <w:r>
        <w:t xml:space="preserve">   energy    </w:t>
      </w:r>
      <w:r>
        <w:t xml:space="preserve">   veins    </w:t>
      </w:r>
      <w:r>
        <w:t xml:space="preserve">   ligaments    </w:t>
      </w:r>
      <w:r>
        <w:t xml:space="preserve">   organs    </w:t>
      </w:r>
      <w:r>
        <w:t xml:space="preserve">   tissue    </w:t>
      </w:r>
      <w:r>
        <w:t xml:space="preserve">   white blood cells    </w:t>
      </w:r>
      <w:r>
        <w:t xml:space="preserve">   disease    </w:t>
      </w:r>
      <w:r>
        <w:t xml:space="preserve">   immune system    </w:t>
      </w:r>
      <w:r>
        <w:t xml:space="preserve">   digest    </w:t>
      </w:r>
      <w:r>
        <w:t xml:space="preserve">   move    </w:t>
      </w:r>
      <w:r>
        <w:t xml:space="preserve">   function    </w:t>
      </w:r>
      <w:r>
        <w:t xml:space="preserve">   muscles    </w:t>
      </w:r>
      <w:r>
        <w:t xml:space="preserve">   protein    </w:t>
      </w:r>
      <w:r>
        <w:t xml:space="preserve">   blood    </w:t>
      </w:r>
      <w:r>
        <w:t xml:space="preserve">   skull    </w:t>
      </w:r>
      <w:r>
        <w:t xml:space="preserve">   bones    </w:t>
      </w:r>
      <w:r>
        <w:t xml:space="preserve">   human body    </w:t>
      </w:r>
      <w:r>
        <w:t xml:space="preserve">   digestive system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2021-10-11T19:10:20Z</dcterms:created>
  <dcterms:modified xsi:type="dcterms:W3CDTF">2021-10-11T19:10:20Z</dcterms:modified>
</cp:coreProperties>
</file>