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pituitary glandgerms    </w:t>
      </w:r>
      <w:r>
        <w:t xml:space="preserve">   puberty    </w:t>
      </w:r>
      <w:r>
        <w:t xml:space="preserve">   muslce reflex    </w:t>
      </w:r>
      <w:r>
        <w:t xml:space="preserve">   contract    </w:t>
      </w:r>
      <w:r>
        <w:t xml:space="preserve">   joint    </w:t>
      </w:r>
      <w:r>
        <w:t xml:space="preserve">   tendons    </w:t>
      </w:r>
      <w:r>
        <w:t xml:space="preserve">   skeleton    </w:t>
      </w:r>
      <w:r>
        <w:t xml:space="preserve">   hormones    </w:t>
      </w:r>
      <w:r>
        <w:t xml:space="preserve">   receptors    </w:t>
      </w:r>
      <w:r>
        <w:t xml:space="preserve">   enzymes    </w:t>
      </w:r>
      <w:r>
        <w:t xml:space="preserve">   blood pressure    </w:t>
      </w:r>
      <w:r>
        <w:t xml:space="preserve">   pulse    </w:t>
      </w:r>
      <w:r>
        <w:t xml:space="preserve">   circulation    </w:t>
      </w:r>
      <w:r>
        <w:t xml:space="preserve">   veins    </w:t>
      </w:r>
      <w:r>
        <w:t xml:space="preserve">   arteries    </w:t>
      </w:r>
      <w:r>
        <w:t xml:space="preserve">   blood vessels    </w:t>
      </w:r>
      <w:r>
        <w:t xml:space="preserve">   respiration    </w:t>
      </w:r>
      <w:r>
        <w:t xml:space="preserve">   tissue    </w:t>
      </w:r>
      <w:r>
        <w:t xml:space="preserve">   organs    </w:t>
      </w:r>
      <w:r>
        <w:t xml:space="preserve">   cells    </w:t>
      </w:r>
      <w:r>
        <w:t xml:space="preserve">   diet    </w:t>
      </w:r>
      <w:r>
        <w:t xml:space="preserve">   nutrients    </w:t>
      </w:r>
      <w:r>
        <w:t xml:space="preserve">   remedy    </w:t>
      </w:r>
      <w:r>
        <w:t xml:space="preserve">   medicine wheel    </w:t>
      </w:r>
      <w:r>
        <w:t xml:space="preserve">   holistic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2021-10-11T19:09:05Z</dcterms:created>
  <dcterms:modified xsi:type="dcterms:W3CDTF">2021-10-11T19:09:05Z</dcterms:modified>
</cp:coreProperties>
</file>