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Muscle     </w:t>
      </w:r>
      <w:r>
        <w:t xml:space="preserve">   Liver     </w:t>
      </w:r>
      <w:r>
        <w:t xml:space="preserve">   Kidney     </w:t>
      </w:r>
      <w:r>
        <w:t xml:space="preserve">   Intestines     </w:t>
      </w:r>
      <w:r>
        <w:t xml:space="preserve">   Immune System     </w:t>
      </w:r>
      <w:r>
        <w:t xml:space="preserve">   Heart     </w:t>
      </w:r>
      <w:r>
        <w:t xml:space="preserve">   Fingernail     </w:t>
      </w:r>
      <w:r>
        <w:t xml:space="preserve">   Cells     </w:t>
      </w:r>
      <w:r>
        <w:t xml:space="preserve">   Abdomen    </w:t>
      </w:r>
      <w:r>
        <w:t xml:space="preserve">   Appendix     </w:t>
      </w:r>
      <w:r>
        <w:t xml:space="preserve">   Bladder     </w:t>
      </w:r>
      <w:r>
        <w:t xml:space="preserve">   Blood     </w:t>
      </w:r>
      <w:r>
        <w:t xml:space="preserve">   Bone    </w:t>
      </w:r>
      <w:r>
        <w:t xml:space="preserve">   Brain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</dc:title>
  <dcterms:created xsi:type="dcterms:W3CDTF">2021-10-11T19:08:55Z</dcterms:created>
  <dcterms:modified xsi:type="dcterms:W3CDTF">2021-10-11T19:08:55Z</dcterms:modified>
</cp:coreProperties>
</file>