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respiratory system    </w:t>
      </w:r>
      <w:r>
        <w:t xml:space="preserve">   circulatory system    </w:t>
      </w:r>
      <w:r>
        <w:t xml:space="preserve">   liver    </w:t>
      </w:r>
      <w:r>
        <w:t xml:space="preserve">   skin    </w:t>
      </w:r>
      <w:r>
        <w:t xml:space="preserve">   lung    </w:t>
      </w:r>
      <w:r>
        <w:t xml:space="preserve">   kidney    </w:t>
      </w:r>
      <w:r>
        <w:t xml:space="preserve">   brain    </w:t>
      </w:r>
      <w:r>
        <w:t xml:space="preserve">   leg    </w:t>
      </w:r>
      <w:r>
        <w:t xml:space="preserve">   muscles    </w:t>
      </w:r>
      <w:r>
        <w:t xml:space="preserve">   veins    </w:t>
      </w:r>
      <w:r>
        <w:t xml:space="preserve">   digestive system    </w:t>
      </w:r>
      <w:r>
        <w:t xml:space="preserve">   jaw    </w:t>
      </w:r>
      <w:r>
        <w:t xml:space="preserve">   knee    </w:t>
      </w:r>
      <w:r>
        <w:t xml:space="preserve">   stomach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</dc:title>
  <dcterms:created xsi:type="dcterms:W3CDTF">2021-10-11T19:09:12Z</dcterms:created>
  <dcterms:modified xsi:type="dcterms:W3CDTF">2021-10-11T19:09:12Z</dcterms:modified>
</cp:coreProperties>
</file>