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 - An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system: includes ureters and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major nutrient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region: superior to umbilical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system: site for hematopoiesis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nitrogen containing metabolic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away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closer to the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chemical reactions that occur within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term for 'sensor'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integument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region: brachial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anatomy and physiology are _____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survival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that bathes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prefix: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section: divides body into right and left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working together for a common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between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cavity:  contains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system:  exchanges of oxygen &amp;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 system: uses nerve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same as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cavity: contains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region: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study of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organs: generate most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mechanism for maintaining homeostasis is _____ feedback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 - An Orientation</dc:title>
  <dcterms:created xsi:type="dcterms:W3CDTF">2021-10-11T19:09:07Z</dcterms:created>
  <dcterms:modified xsi:type="dcterms:W3CDTF">2021-10-11T19:09:07Z</dcterms:modified>
</cp:coreProperties>
</file>