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Human Body -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 cells carry electrical messages that control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blood cells carry oxygen and nutrients to other cells and carry wastes like carbon dioxide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organs make up our bodies' 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nucleus and other cell parts are contained within a gel-like substance called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body is made up of trillions of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Systems make up the _____________________________.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tissues make up our bodies'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blood cells help fight diseases in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cells contain fibers that contract to make you move.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_______________________ controls everything that goes on inside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similar cells that do the same job are called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- Cells</dc:title>
  <dcterms:created xsi:type="dcterms:W3CDTF">2021-10-11T19:09:20Z</dcterms:created>
  <dcterms:modified xsi:type="dcterms:W3CDTF">2021-10-11T19:09:20Z</dcterms:modified>
</cp:coreProperties>
</file>