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Breasts are made of fat, connective tissue,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Sends signals to other cells as electrical signals traveling along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system secretes hormones regulating growth, reproduction, and metabolism?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endocrine system there are three glands that produce hormones, they are pituitary, thyroid,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the menstrual cycle ceases during middle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medical professional tests someones mental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infection in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male contains and X and Y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system mainly consists of bones, cartilage, and ligaments?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muscular system there are three types of muscles which are skeletal, cardiac,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system consists of the heart, blood, arteries,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system exchanges oxygen and carbon dioxide between air and blood in the lungs?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release of a mature egg from a follicle in the ovary?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system regulates water and electrolytes and eliminates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releases eggs via the fallopian tubes to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lymphatic system consists of the appendix, spleen,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is a group of organs working together to convert food into energy to feed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system consists of skin, hair, and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to the rate the heart and blood pressure in relation to the "fight or flight"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thing the central nervous system consists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male organ produces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supports, protects, and surrounds testicles?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Mammary glands produce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sense helps you with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should females start getting mammograms?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Systems</dc:title>
  <dcterms:created xsi:type="dcterms:W3CDTF">2021-10-11T19:10:04Z</dcterms:created>
  <dcterms:modified xsi:type="dcterms:W3CDTF">2021-10-11T19:10:04Z</dcterms:modified>
</cp:coreProperties>
</file>