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Human Body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Excretory    </w:t>
      </w:r>
      <w:r>
        <w:t xml:space="preserve">   Salivary gland    </w:t>
      </w:r>
      <w:r>
        <w:t xml:space="preserve">   Platelets    </w:t>
      </w:r>
      <w:r>
        <w:t xml:space="preserve">   Villi    </w:t>
      </w:r>
      <w:r>
        <w:t xml:space="preserve">   Digestion    </w:t>
      </w:r>
      <w:r>
        <w:t xml:space="preserve">   Digestive system    </w:t>
      </w:r>
      <w:r>
        <w:t xml:space="preserve">   Respiratory system    </w:t>
      </w:r>
      <w:r>
        <w:t xml:space="preserve">   Ventricle    </w:t>
      </w:r>
      <w:r>
        <w:t xml:space="preserve">   Saliva    </w:t>
      </w:r>
      <w:r>
        <w:t xml:space="preserve">   Pharynx    </w:t>
      </w:r>
      <w:r>
        <w:t xml:space="preserve">   Atrium    </w:t>
      </w:r>
      <w:r>
        <w:t xml:space="preserve">   Liver    </w:t>
      </w:r>
      <w:r>
        <w:t xml:space="preserve">   Bile    </w:t>
      </w:r>
      <w:r>
        <w:t xml:space="preserve">   Chyme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 Vocabulary </dc:title>
  <dcterms:created xsi:type="dcterms:W3CDTF">2021-10-11T19:09:10Z</dcterms:created>
  <dcterms:modified xsi:type="dcterms:W3CDTF">2021-10-11T19:09:10Z</dcterms:modified>
</cp:coreProperties>
</file>