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Human Body and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test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test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energy and 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test for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Attached to bones by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 that makes our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bulk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hydrate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test for for 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and Nutrients</dc:title>
  <dcterms:created xsi:type="dcterms:W3CDTF">2021-10-11T19:10:02Z</dcterms:created>
  <dcterms:modified xsi:type="dcterms:W3CDTF">2021-10-11T19:10:02Z</dcterms:modified>
</cp:coreProperties>
</file>