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chambers does the heart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form blood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Supplies oxygen and removes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windpipe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Removes waste products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upper chamber of the heart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have tiny filters that remove waste from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part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strong acids break apart food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breakdown (food)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Arterioles and capillaries bring __________________ to every cell in the body.</w:t>
            </w:r>
          </w:p>
        </w:tc>
      </w:tr>
    </w:tbl>
    <w:p>
      <w:pPr>
        <w:pStyle w:val="WordBankMedium"/>
      </w:pPr>
      <w:r>
        <w:t xml:space="preserve">   Platelets    </w:t>
      </w:r>
      <w:r>
        <w:t xml:space="preserve">   Respiratory System    </w:t>
      </w:r>
      <w:r>
        <w:t xml:space="preserve">   Plasma    </w:t>
      </w:r>
      <w:r>
        <w:t xml:space="preserve">   Trachea    </w:t>
      </w:r>
      <w:r>
        <w:t xml:space="preserve">   Excretory System    </w:t>
      </w:r>
      <w:r>
        <w:t xml:space="preserve">   Digest    </w:t>
      </w:r>
      <w:r>
        <w:t xml:space="preserve">   Stomach    </w:t>
      </w:r>
      <w:r>
        <w:t xml:space="preserve">   Kidneys    </w:t>
      </w:r>
      <w:r>
        <w:t xml:space="preserve">   Four    </w:t>
      </w:r>
      <w:r>
        <w:t xml:space="preserve">   Atria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</dc:title>
  <dcterms:created xsi:type="dcterms:W3CDTF">2021-10-11T19:09:29Z</dcterms:created>
  <dcterms:modified xsi:type="dcterms:W3CDTF">2021-10-11T19:09:29Z</dcterms:modified>
</cp:coreProperties>
</file>