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Acromial    </w:t>
      </w:r>
      <w:r>
        <w:t xml:space="preserve">   Antebrachial    </w:t>
      </w:r>
      <w:r>
        <w:t xml:space="preserve">   Antecubital    </w:t>
      </w:r>
      <w:r>
        <w:t xml:space="preserve">   Axillary    </w:t>
      </w:r>
      <w:r>
        <w:t xml:space="preserve">   Brachial    </w:t>
      </w:r>
      <w:r>
        <w:t xml:space="preserve">   Buccal    </w:t>
      </w:r>
      <w:r>
        <w:t xml:space="preserve">   Carpal    </w:t>
      </w:r>
      <w:r>
        <w:t xml:space="preserve">   Cervical    </w:t>
      </w:r>
      <w:r>
        <w:t xml:space="preserve">   Coxal    </w:t>
      </w:r>
      <w:r>
        <w:t xml:space="preserve">   Crural    </w:t>
      </w:r>
      <w:r>
        <w:t xml:space="preserve">   Digital Foot    </w:t>
      </w:r>
      <w:r>
        <w:t xml:space="preserve">   Digital Hand    </w:t>
      </w:r>
      <w:r>
        <w:t xml:space="preserve">   Femoral    </w:t>
      </w:r>
      <w:r>
        <w:t xml:space="preserve">   Fibular    </w:t>
      </w:r>
      <w:r>
        <w:t xml:space="preserve">   Frontal    </w:t>
      </w:r>
      <w:r>
        <w:t xml:space="preserve">   Gluteal    </w:t>
      </w:r>
      <w:r>
        <w:t xml:space="preserve">   Inguinal    </w:t>
      </w:r>
      <w:r>
        <w:t xml:space="preserve">   Lumbar    </w:t>
      </w:r>
      <w:r>
        <w:t xml:space="preserve">   Mammary    </w:t>
      </w:r>
      <w:r>
        <w:t xml:space="preserve">   Mental    </w:t>
      </w:r>
      <w:r>
        <w:t xml:space="preserve">   Metacarpal    </w:t>
      </w:r>
      <w:r>
        <w:t xml:space="preserve">   Nasal    </w:t>
      </w:r>
      <w:r>
        <w:t xml:space="preserve">   Occipital    </w:t>
      </w:r>
      <w:r>
        <w:t xml:space="preserve">   Olecranal    </w:t>
      </w:r>
      <w:r>
        <w:t xml:space="preserve">   Oral    </w:t>
      </w:r>
      <w:r>
        <w:t xml:space="preserve">   Orbital    </w:t>
      </w:r>
      <w:r>
        <w:t xml:space="preserve">   Otic    </w:t>
      </w:r>
      <w:r>
        <w:t xml:space="preserve">   Patellar    </w:t>
      </w:r>
      <w:r>
        <w:t xml:space="preserve">   Pelvic    </w:t>
      </w:r>
      <w:r>
        <w:t xml:space="preserve">   Perineal    </w:t>
      </w:r>
      <w:r>
        <w:t xml:space="preserve">   Plantar    </w:t>
      </w:r>
      <w:r>
        <w:t xml:space="preserve">   Popliteal    </w:t>
      </w:r>
      <w:r>
        <w:t xml:space="preserve">   Pubic    </w:t>
      </w:r>
      <w:r>
        <w:t xml:space="preserve">   Sacral    </w:t>
      </w:r>
      <w:r>
        <w:t xml:space="preserve">   Scapular    </w:t>
      </w:r>
      <w:r>
        <w:t xml:space="preserve">   Sternal    </w:t>
      </w:r>
      <w:r>
        <w:t xml:space="preserve">   Sural    </w:t>
      </w:r>
      <w:r>
        <w:t xml:space="preserve">   Tarsal    </w:t>
      </w:r>
      <w:r>
        <w:t xml:space="preserve">   Umbilical    </w:t>
      </w:r>
      <w:r>
        <w:t xml:space="preserve">   Vertebral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2021-10-11T19:09:34Z</dcterms:created>
  <dcterms:modified xsi:type="dcterms:W3CDTF">2021-10-11T19:09:34Z</dcterms:modified>
</cp:coreProperties>
</file>