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balance, coordination,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brain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brain uses 20% of the ______________you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lets you know when you're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human brain weighs about ___________pounds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_________________passes information from your body to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cerebrum is divided into two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brainstem controls ____________________functions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is part of the ___________________system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________________lobe helps you remember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brain has billions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Brain</dc:title>
  <dcterms:created xsi:type="dcterms:W3CDTF">2021-10-11T19:10:23Z</dcterms:created>
  <dcterms:modified xsi:type="dcterms:W3CDTF">2021-10-11T19:10:23Z</dcterms:modified>
</cp:coreProperties>
</file>