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located in the forebrain of vertebrates that receives neural input about odours detected by cells in the nasal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the lateral part of Crus IIb. The size of the auditory area was approx.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temporal lobe is the region where sound is processed and, not surprisingly, it is also a region where auditory language and speech comprehension systems are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Midbrain, also called mesencephalon, region of the developing vertebrate brain that is composed of the tectum and tegmentum.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 layer of the brain that covers the outer portion (1.5mm to 5mm) of the cerebrum.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region of the brain. It's located at the base of the brain, near the pituitary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the two largest cavities of the ventricular system of the human brain and contain cerebrospinal fluid (CSF).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cerebellum receives information from the sensory systems, the spinal cord, and other parts of the brain and then regulates motor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defined as all cortical areas linked with sensory functions(1).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involved in the expressive aspects of spoken and written language (production of sentences constrained by the rules of grammar and syntax).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(Latin, corpus amygdaloideum) is an almond-shape set of neurons located deep in the brain's medial temporal 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four main lobes or regions of the cerebral cortex.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cortex dominates the exterior surface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part of the brain where the optic nerves (CN II) partially cross.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bilateral bundle of afferent nerve fibers from the mitral and tufted cells of the olfactory bulb that connects to several target regions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near the center of the brain, sitting astride the thalamus.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structure within the brain located just above the brain stem between the cerebral cortex and the midbrain and has extensive nerve connections to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pituitary gland is a small pea-sized gland that plays a major role in regulating vital body functions and general wellbeing.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four major lobes of the cerebral cortex in the brain of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of the brain that is important for language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 band of nerve fibers that divides the cerebral cortex lobes into left and right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medulla oblongata or simply medulla is a long stem-like structure which makes up part of the brainstem.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brainstem that links the medulla oblongata and the thalamus.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region of the cerebral cortex involved in the planning, control, and execution of voluntary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complex brain structure embedded deep into temporal 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brain that controls important cognitive skills in humans, such as emotional expression, problem solving, memory, language, judgment, and sexual behaviors.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Brain </dc:title>
  <dcterms:created xsi:type="dcterms:W3CDTF">2021-10-11T19:10:30Z</dcterms:created>
  <dcterms:modified xsi:type="dcterms:W3CDTF">2021-10-11T19:10:30Z</dcterms:modified>
</cp:coreProperties>
</file>