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eardrum, vibrates when sound waves hit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auditory nerve in the inner ear that carries sensory information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opening in the Cochlea that receives the vibration from the ossicles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auditory, memory and smell cortex of the brain located on the lateral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sensory receptors in the inner ear that determine the frequency and amplitude of a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ossicle, "hammer"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"snail-like" chamber in the inner ear that turns sound vibrations in nerve impulses, contains the Organ of Corti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visible outer ear made of soft cartilage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ossicle, "stirrup"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tube that carries sound waves into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bones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ossicle, "anvil"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Ear</dc:title>
  <dcterms:created xsi:type="dcterms:W3CDTF">2021-10-11T19:10:16Z</dcterms:created>
  <dcterms:modified xsi:type="dcterms:W3CDTF">2021-10-11T19:10:16Z</dcterms:modified>
</cp:coreProperties>
</file>