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Human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eyelashes    </w:t>
      </w:r>
      <w:r>
        <w:t xml:space="preserve">   vitreous humor    </w:t>
      </w:r>
      <w:r>
        <w:t xml:space="preserve">   eyelid    </w:t>
      </w:r>
      <w:r>
        <w:t xml:space="preserve">   retinal blood vessel    </w:t>
      </w:r>
      <w:r>
        <w:t xml:space="preserve">   tear duct    </w:t>
      </w:r>
      <w:r>
        <w:t xml:space="preserve">   optic nerve    </w:t>
      </w:r>
      <w:r>
        <w:t xml:space="preserve">   cornea    </w:t>
      </w:r>
      <w:r>
        <w:t xml:space="preserve">   sclera    </w:t>
      </w:r>
      <w:r>
        <w:t xml:space="preserve">   iris    </w:t>
      </w:r>
      <w:r>
        <w:t xml:space="preserve">   cone    </w:t>
      </w:r>
      <w:r>
        <w:t xml:space="preserve">   rod    </w:t>
      </w:r>
      <w:r>
        <w:t xml:space="preserve">   lens    </w:t>
      </w:r>
      <w:r>
        <w:t xml:space="preserve">   retina    </w:t>
      </w:r>
      <w:r>
        <w:t xml:space="preserve">   pupil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Eye</dc:title>
  <dcterms:created xsi:type="dcterms:W3CDTF">2021-10-11T19:09:29Z</dcterms:created>
  <dcterms:modified xsi:type="dcterms:W3CDTF">2021-10-11T19:09:29Z</dcterms:modified>
</cp:coreProperties>
</file>