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Geography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concentrated region of manufacturing industries in the northeastern and mid western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residence from a country to begin living permanently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population concentration made up of several large and many smaller cities, such as the area between Boston and Washington, D.C.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proceeding in which a borrower's rights to a property are relinquished due to his or her inability to make payments on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safe houses in the United States that helped thousands of enslaved people escape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economy that emphasizes services and technology rather than industry and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competition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mild climate region in the southern and southwestern portions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farming method used in dry regions in which crops are grown that rely only on the natural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form that developed in the United States in the early 1900's blending African rhytms and European harmonies</w:t>
            </w:r>
          </w:p>
        </w:tc>
      </w:tr>
    </w:tbl>
    <w:p>
      <w:pPr>
        <w:pStyle w:val="WordBankMedium"/>
      </w:pPr>
      <w:r>
        <w:t xml:space="preserve">   underground railroad    </w:t>
      </w:r>
      <w:r>
        <w:t xml:space="preserve">   dry farming    </w:t>
      </w:r>
      <w:r>
        <w:t xml:space="preserve">   manufacturing belt    </w:t>
      </w:r>
      <w:r>
        <w:t xml:space="preserve">   sunbelt    </w:t>
      </w:r>
      <w:r>
        <w:t xml:space="preserve">   megalopolis    </w:t>
      </w:r>
      <w:r>
        <w:t xml:space="preserve">   jazz    </w:t>
      </w:r>
      <w:r>
        <w:t xml:space="preserve">   postindustrial    </w:t>
      </w:r>
      <w:r>
        <w:t xml:space="preserve">   foreclosure    </w:t>
      </w:r>
      <w:r>
        <w:t xml:space="preserve">   conflict    </w:t>
      </w:r>
      <w:r>
        <w:t xml:space="preserve">   immigrate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Geography of the United States</dc:title>
  <dcterms:created xsi:type="dcterms:W3CDTF">2021-10-11T19:09:24Z</dcterms:created>
  <dcterms:modified xsi:type="dcterms:W3CDTF">2021-10-11T19:09:24Z</dcterms:modified>
</cp:coreProperties>
</file>