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Heart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tissue in your heart, that causes the heart to beat automatically at your normal resting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oxygenated blood from the lungs to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thin-walled chambers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upper chamber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Larger thick-walled chambers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upper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about the size of your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muscular wall that separates the right side and the left side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deoxygenated blood from the right ventricle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fluid-filled sac which the heart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artery in the body, receives blood from the left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point of the heart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Heart Crossword </dc:title>
  <dcterms:created xsi:type="dcterms:W3CDTF">2021-10-11T19:09:58Z</dcterms:created>
  <dcterms:modified xsi:type="dcterms:W3CDTF">2021-10-11T19:09:58Z</dcterms:modified>
</cp:coreProperties>
</file>