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Human Liver Crossword Puzzle.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lobed organ in the abdomen of vertebrates, involved in many metabolic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symptoms of liver failure are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located below and behind the oblique fissure and contains five bronchopulomonary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ligament that attaches the liver to the anterior (ventral) body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folds of peritoneum connecting the posterior surface of the liver and the diaphragm.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symptoms of liver failure is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 sac-shaped organ beneath the liver, in which bile is stored after secretion by the liver and before release into the intestines.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symptoms of liver failure are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anatomy, the round ligament of the liver (also commonly known by its Latin name, ligamentum  teres).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located anteriorly between the horizontal and oblique fissures and includes lateral (S IV) and (S V)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Remove toxic substances or qualities from.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Human Liver Crossword Puzzle.</dc:title>
  <dcterms:created xsi:type="dcterms:W3CDTF">2021-10-11T19:09:00Z</dcterms:created>
  <dcterms:modified xsi:type="dcterms:W3CDTF">2021-10-11T19:09:00Z</dcterms:modified>
</cp:coreProperties>
</file>