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Human Population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average number of years members of a population are likely to live is their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model that describe how economic and social changes affect population growth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recent years the global community has begun to focus on the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Growing population may have a shortage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percentage of members of a group that are likely to survive to any given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distribution of ages in a specific population at a certain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from one area to another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average number of children a woman gives to in her lifetime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Much of the world's population is undergoing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basic facilities and services that support a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populations </w:t>
            </w:r>
          </w:p>
        </w:tc>
      </w:tr>
    </w:tbl>
    <w:p>
      <w:pPr>
        <w:pStyle w:val="WordBankLarge"/>
      </w:pPr>
      <w:r>
        <w:t xml:space="preserve">   Demography     </w:t>
      </w:r>
      <w:r>
        <w:t xml:space="preserve">   Survivorship    </w:t>
      </w:r>
      <w:r>
        <w:t xml:space="preserve">   Fertility Rate    </w:t>
      </w:r>
      <w:r>
        <w:t xml:space="preserve">   Migration     </w:t>
      </w:r>
      <w:r>
        <w:t xml:space="preserve">   Age Structure     </w:t>
      </w:r>
      <w:r>
        <w:t xml:space="preserve">   Life Expectancy     </w:t>
      </w:r>
      <w:r>
        <w:t xml:space="preserve">   Demographic Transition     </w:t>
      </w:r>
      <w:r>
        <w:t xml:space="preserve">   Infrastructure     </w:t>
      </w:r>
      <w:r>
        <w:t xml:space="preserve">   Arable Land     </w:t>
      </w:r>
      <w:r>
        <w:t xml:space="preserve">   Urbanization     </w:t>
      </w:r>
      <w:r>
        <w:t xml:space="preserve">   Least Developed Countries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Population Vocabulary</dc:title>
  <dcterms:created xsi:type="dcterms:W3CDTF">2021-10-11T19:10:35Z</dcterms:created>
  <dcterms:modified xsi:type="dcterms:W3CDTF">2021-10-11T19:10:35Z</dcterms:modified>
</cp:coreProperties>
</file>