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clavicle    </w:t>
      </w:r>
      <w:r>
        <w:t xml:space="preserve">   femur    </w:t>
      </w:r>
      <w:r>
        <w:t xml:space="preserve">   fibula    </w:t>
      </w:r>
      <w:r>
        <w:t xml:space="preserve">   heart    </w:t>
      </w:r>
      <w:r>
        <w:t xml:space="preserve">   humerus    </w:t>
      </w:r>
      <w:r>
        <w:t xml:space="preserve">   kidneys    </w:t>
      </w:r>
      <w:r>
        <w:t xml:space="preserve">   liver    </w:t>
      </w:r>
      <w:r>
        <w:t xml:space="preserve">   lungs    </w:t>
      </w:r>
      <w:r>
        <w:t xml:space="preserve">   patella    </w:t>
      </w:r>
      <w:r>
        <w:t xml:space="preserve">   pelvis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shoulders    </w:t>
      </w:r>
      <w:r>
        <w:t xml:space="preserve">   sternum    </w:t>
      </w:r>
      <w:r>
        <w:t xml:space="preserve">   tibia    </w:t>
      </w:r>
      <w:r>
        <w:t xml:space="preserve">   ulna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Skeleton</dc:title>
  <dcterms:created xsi:type="dcterms:W3CDTF">2021-10-11T19:10:29Z</dcterms:created>
  <dcterms:modified xsi:type="dcterms:W3CDTF">2021-10-11T19:10:29Z</dcterms:modified>
</cp:coreProperties>
</file>