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Human Skeleton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would you find the humerus?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biggest joint in your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Short band of tough fibrous connective tissue that connect one bone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Foods rich in what keep bones strong?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bones are there in a human skeleton?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Function of a skeleton.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body part with the most bones.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the patella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place where two bones meet or connect.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would you find the smallest bone?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longest bone in the human 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Elastic tissue that connects muscle to bone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Human Skeleton</dc:title>
  <dcterms:created xsi:type="dcterms:W3CDTF">2021-10-11T19:10:42Z</dcterms:created>
  <dcterms:modified xsi:type="dcterms:W3CDTF">2021-10-11T19:10:42Z</dcterms:modified>
</cp:coreProperties>
</file>