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Human Skeleton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ANKLE    </w:t>
      </w:r>
      <w:r>
        <w:t xml:space="preserve">   CALCIUM    </w:t>
      </w:r>
      <w:r>
        <w:t xml:space="preserve">   CLAVICLE    </w:t>
      </w:r>
      <w:r>
        <w:t xml:space="preserve">   FEMUR    </w:t>
      </w:r>
      <w:r>
        <w:t xml:space="preserve">   FIBULA    </w:t>
      </w:r>
      <w:r>
        <w:t xml:space="preserve">   HUMERUS    </w:t>
      </w:r>
      <w:r>
        <w:t xml:space="preserve">   JOINTS    </w:t>
      </w:r>
      <w:r>
        <w:t xml:space="preserve">   MARROW    </w:t>
      </w:r>
      <w:r>
        <w:t xml:space="preserve">   MOVEMENT    </w:t>
      </w:r>
      <w:r>
        <w:t xml:space="preserve">   PELVIS    </w:t>
      </w:r>
      <w:r>
        <w:t xml:space="preserve">   PHALANGES    </w:t>
      </w:r>
      <w:r>
        <w:t xml:space="preserve">   PROTECTION    </w:t>
      </w:r>
      <w:r>
        <w:t xml:space="preserve">   RADIUS    </w:t>
      </w:r>
      <w:r>
        <w:t xml:space="preserve">   RIBS    </w:t>
      </w:r>
      <w:r>
        <w:t xml:space="preserve">   SKULL    </w:t>
      </w:r>
      <w:r>
        <w:t xml:space="preserve">   SPINE    </w:t>
      </w:r>
      <w:r>
        <w:t xml:space="preserve">   STERNUM    </w:t>
      </w:r>
      <w:r>
        <w:t xml:space="preserve">   TIBIA    </w:t>
      </w:r>
      <w:r>
        <w:t xml:space="preserve">   ULNA    </w:t>
      </w:r>
      <w:r>
        <w:t xml:space="preserve">   VERTEBRAE    </w:t>
      </w:r>
      <w:r>
        <w:t xml:space="preserve">   WRIST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 Skeleton</dc:title>
  <dcterms:created xsi:type="dcterms:W3CDTF">2021-10-11T19:09:44Z</dcterms:created>
  <dcterms:modified xsi:type="dcterms:W3CDTF">2021-10-11T19:09:44Z</dcterms:modified>
</cp:coreProperties>
</file>