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protect you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your tibia and femur 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"collar 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'funniest'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bone in the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bones in 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fused together to protect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find your 'funny bone'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shoelaces are near this joint</w:t>
            </w:r>
          </w:p>
        </w:tc>
      </w:tr>
    </w:tbl>
    <w:p>
      <w:pPr>
        <w:pStyle w:val="WordBankMedium"/>
      </w:pPr>
      <w:r>
        <w:t xml:space="preserve">   Vertebrae    </w:t>
      </w:r>
      <w:r>
        <w:t xml:space="preserve">   Tibia    </w:t>
      </w:r>
      <w:r>
        <w:t xml:space="preserve">   Ribs    </w:t>
      </w:r>
      <w:r>
        <w:t xml:space="preserve">   Knee    </w:t>
      </w:r>
      <w:r>
        <w:t xml:space="preserve">   Elbow    </w:t>
      </w:r>
      <w:r>
        <w:t xml:space="preserve">   Ankle    </w:t>
      </w:r>
      <w:r>
        <w:t xml:space="preserve">   Humerus    </w:t>
      </w:r>
      <w:r>
        <w:t xml:space="preserve">   Femur    </w:t>
      </w:r>
      <w:r>
        <w:t xml:space="preserve">   Skull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Skeleton</dc:title>
  <dcterms:created xsi:type="dcterms:W3CDTF">2021-10-11T19:10:07Z</dcterms:created>
  <dcterms:modified xsi:type="dcterms:W3CDTF">2021-10-11T19:10:07Z</dcterms:modified>
</cp:coreProperties>
</file>