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Spine</w:t>
      </w:r>
    </w:p>
    <w:p>
      <w:pPr>
        <w:pStyle w:val="Questions"/>
      </w:pPr>
      <w:r>
        <w:t xml:space="preserve">1. LTEMNSGIA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DNNOEST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IRACCTHO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REACCLIV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NEPIS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FDUES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SUMSLEC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ECTFA IOJTN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ITFILIBLXYE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ALACRS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LARMUB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SALPIN REVNE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TELVIRERABN SIDC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ETRRBVEA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YCXOCC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Spine</dc:title>
  <dcterms:created xsi:type="dcterms:W3CDTF">2021-10-11T19:10:33Z</dcterms:created>
  <dcterms:modified xsi:type="dcterms:W3CDTF">2021-10-11T19:10:33Z</dcterms:modified>
</cp:coreProperties>
</file>