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Human body- Joints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Medium"/>
      </w:pPr>
      <w:r>
        <w:t xml:space="preserve">   feet    </w:t>
      </w:r>
      <w:r>
        <w:t xml:space="preserve">   wrists    </w:t>
      </w:r>
      <w:r>
        <w:t xml:space="preserve">   skull    </w:t>
      </w:r>
      <w:r>
        <w:t xml:space="preserve">   knees    </w:t>
      </w:r>
      <w:r>
        <w:t xml:space="preserve">   elbows    </w:t>
      </w:r>
      <w:r>
        <w:t xml:space="preserve">   gliding joint    </w:t>
      </w:r>
      <w:r>
        <w:t xml:space="preserve">   pivot joint    </w:t>
      </w:r>
      <w:r>
        <w:t xml:space="preserve">   immovable    </w:t>
      </w:r>
      <w:r>
        <w:t xml:space="preserve">   hinge joint    </w:t>
      </w:r>
      <w:r>
        <w:t xml:space="preserve">   movable    </w:t>
      </w:r>
      <w:r>
        <w:t xml:space="preserve">   bones    </w:t>
      </w:r>
      <w:r>
        <w:t xml:space="preserve">   joint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Human body- Joints</dc:title>
  <dcterms:created xsi:type="dcterms:W3CDTF">2021-10-11T19:10:35Z</dcterms:created>
  <dcterms:modified xsi:type="dcterms:W3CDTF">2021-10-11T19:10:35Z</dcterms:modified>
</cp:coreProperties>
</file>