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Humanist Approach Chapter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influenced writers to focus on expressing their thoughts and emotions?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Renaissance thinkers emphasized ideas and values such as individual achievement and the importance of ______ and the 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ancient writers who studied from the Christian perspective.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Civic humanists believed that being a responsible citizen meant _____ yourself about history and political issues and working to improve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book was rediscovered during the Renaissance?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classical texts that were admired and studied by Renaissance scholars were written before the beginning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Renaissance artists began to interpret the art in a ___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Many humanists were ______ who ran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Renaissance saw a growing ____ in portraits and landscapes.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language commonly spoken by the people that live in that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Many rulers and wealthy people hired humanists to be what for their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classical concept that was the most important to Ranaissance thinkers and artists was the belief in the ______ and potential of the individual.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_____ for a person to have an open , curious, and questioning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role of the artist changed _____ during the Renaissance.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Religion continued to play an important part in people's lives, just as it had during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in the Middle Ages were seen as craftspeople rather than artists.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Renaissance humanists were interested in what classical authors had written about good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Greek and Roman civilizations form what we call “______ civilization”.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Humanist ideas spread mainly among the ____ people in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Whose idea was that public service was the duty of everyone in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people found inspiration in the arts of ancient Greeks and Romans?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Humanists influenced the Renaissance society the most from the emphasis they put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leading Italian poet of 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can achieve great things through this 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Humanist Approach Chapter 3 Crossword</dc:title>
  <dcterms:created xsi:type="dcterms:W3CDTF">2021-10-11T19:10:16Z</dcterms:created>
  <dcterms:modified xsi:type="dcterms:W3CDTF">2021-10-11T19:10:16Z</dcterms:modified>
</cp:coreProperties>
</file>