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Humble Gleaner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Star emblem of Ruth?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Ruth's jewel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Beautitude associated with Ruth; Blessed are the?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Ruth's savior in her hour of need?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season of Ruth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virtue stressed by this degree?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Pentagram emblem for this Heroine?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Flower dedicated to Ruth?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Literature that establishes the line of the Hous of David and Jesus Christ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Widow's Degree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Humble Gleaner</dc:title>
  <dcterms:created xsi:type="dcterms:W3CDTF">2021-10-11T19:09:38Z</dcterms:created>
  <dcterms:modified xsi:type="dcterms:W3CDTF">2021-10-11T19:09:38Z</dcterms:modified>
</cp:coreProperties>
</file>