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Humble Petition and Advice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person that would refuse to serve if Cromwell accepted?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it do to the armed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presented the Humble petition on the 31st March 1657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3rd  Sept. 1658 Cromwell did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petition want to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reinstatement of Cromwell, further problems came with a mass petition for the reinstatement of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26th June 1657 he was reinstalled as what by parliament after he was allowed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Cromwell's final decision on the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a famous rock-band who was also the name of a person who refused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Cromwell become if accepted?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Humble Petition and Advice</dc:title>
  <dcterms:created xsi:type="dcterms:W3CDTF">2021-10-11T19:10:40Z</dcterms:created>
  <dcterms:modified xsi:type="dcterms:W3CDTF">2021-10-11T19:10:40Z</dcterms:modified>
</cp:coreProperties>
</file>