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Humiliation of the Proud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WEDDING    </w:t>
      </w:r>
      <w:r>
        <w:t xml:space="preserve">   RIDDLE    </w:t>
      </w:r>
      <w:r>
        <w:t xml:space="preserve">   VOWS    </w:t>
      </w:r>
      <w:r>
        <w:t xml:space="preserve">   TRICK    </w:t>
      </w:r>
      <w:r>
        <w:t xml:space="preserve">   TALENTS    </w:t>
      </w:r>
      <w:r>
        <w:t xml:space="preserve">   SECRET    </w:t>
      </w:r>
      <w:r>
        <w:t xml:space="preserve">   SCISSORS    </w:t>
      </w:r>
      <w:r>
        <w:t xml:space="preserve">   PURPOSE    </w:t>
      </w:r>
      <w:r>
        <w:t xml:space="preserve">   PHILISTINES    </w:t>
      </w:r>
      <w:r>
        <w:t xml:space="preserve">   MONEY    </w:t>
      </w:r>
      <w:r>
        <w:t xml:space="preserve">   LION    </w:t>
      </w:r>
      <w:r>
        <w:t xml:space="preserve">   ISRAELITES    </w:t>
      </w:r>
      <w:r>
        <w:t xml:space="preserve">   ENEMIES    </w:t>
      </w:r>
      <w:r>
        <w:t xml:space="preserve">   CAPTURE    </w:t>
      </w:r>
      <w:r>
        <w:t xml:space="preserve">   TEMPLE    </w:t>
      </w:r>
      <w:r>
        <w:t xml:space="preserve">   STRENGTH    </w:t>
      </w:r>
      <w:r>
        <w:t xml:space="preserve">   SLEEP    </w:t>
      </w:r>
      <w:r>
        <w:t xml:space="preserve">   SHACKLES    </w:t>
      </w:r>
      <w:r>
        <w:t xml:space="preserve">   SAMSON    </w:t>
      </w:r>
      <w:r>
        <w:t xml:space="preserve">   RAZOR    </w:t>
      </w:r>
      <w:r>
        <w:t xml:space="preserve">   PILLARS    </w:t>
      </w:r>
      <w:r>
        <w:t xml:space="preserve">   HAIR    </w:t>
      </w:r>
      <w:r>
        <w:t xml:space="preserve">   DELILAH    </w:t>
      </w:r>
      <w:r>
        <w:t xml:space="preserve">   BRAIDS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Humiliation of the Proud</dc:title>
  <dcterms:created xsi:type="dcterms:W3CDTF">2021-10-11T19:10:31Z</dcterms:created>
  <dcterms:modified xsi:type="dcterms:W3CDTF">2021-10-11T19:10:31Z</dcterms:modified>
</cp:coreProperties>
</file>