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Hundred Dresses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intently    </w:t>
      </w:r>
      <w:r>
        <w:t xml:space="preserve">   disconsolate    </w:t>
      </w:r>
      <w:r>
        <w:t xml:space="preserve">   dilapidated    </w:t>
      </w:r>
      <w:r>
        <w:t xml:space="preserve">   assailed    </w:t>
      </w:r>
      <w:r>
        <w:t xml:space="preserve">   casualness    </w:t>
      </w:r>
      <w:r>
        <w:t xml:space="preserve">   thoughtlessness    </w:t>
      </w:r>
      <w:r>
        <w:t xml:space="preserve">   exquisite    </w:t>
      </w:r>
      <w:r>
        <w:t xml:space="preserve">   vaguest    </w:t>
      </w:r>
      <w:r>
        <w:t xml:space="preserve">   absentmindedly    </w:t>
      </w:r>
      <w:r>
        <w:t xml:space="preserve">   jaunty    </w:t>
      </w:r>
      <w:r>
        <w:t xml:space="preserve">   mock    </w:t>
      </w:r>
      <w:r>
        <w:t xml:space="preserve">   bully    </w:t>
      </w:r>
      <w:r>
        <w:t xml:space="preserve">   disperse    </w:t>
      </w:r>
      <w:r>
        <w:t xml:space="preserve">   derisively    </w:t>
      </w:r>
      <w:r>
        <w:t xml:space="preserve">   stolidly    </w:t>
      </w:r>
      <w:r>
        <w:t xml:space="preserve">   incredulously    </w:t>
      </w:r>
      <w:r>
        <w:t xml:space="preserve">   circulated    </w:t>
      </w:r>
      <w:r>
        <w:t xml:space="preserve">   strewn    </w:t>
      </w:r>
      <w:r>
        <w:t xml:space="preserve">   furthermore    </w:t>
      </w:r>
      <w:r>
        <w:t xml:space="preserve">   intruders    </w:t>
      </w:r>
      <w:r>
        <w:t xml:space="preserve">   unison    </w:t>
      </w:r>
      <w:r>
        <w:t xml:space="preserve">   precarious    </w:t>
      </w:r>
      <w:r>
        <w:t xml:space="preserve">   askew    </w:t>
      </w:r>
      <w:r>
        <w:t xml:space="preserve">   auburn    </w:t>
      </w:r>
      <w:r>
        <w:t xml:space="preserve">   apt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Hundred Dresses</dc:title>
  <dcterms:created xsi:type="dcterms:W3CDTF">2021-10-11T19:10:26Z</dcterms:created>
  <dcterms:modified xsi:type="dcterms:W3CDTF">2021-10-11T19:10:26Z</dcterms:modified>
</cp:coreProperties>
</file>