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Hundred Dresses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calm, dependable, and showing little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branch of mathematics dealing with the properties and manipulation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bright or deep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be separated or treated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beautiful and, typically,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rain falling in very fine drops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expressing a lively, cheerful, and self-confident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consolation or comfort;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rich deep red color inclining to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definite or serious intention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Hundred Dresses</dc:title>
  <dcterms:created xsi:type="dcterms:W3CDTF">2021-10-11T19:10:37Z</dcterms:created>
  <dcterms:modified xsi:type="dcterms:W3CDTF">2021-10-11T19:10:37Z</dcterms:modified>
</cp:coreProperties>
</file>