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Hundred Dresses Chapter 1</w:t>
      </w:r>
    </w:p>
    <w:p>
      <w:pPr>
        <w:pStyle w:val="Questions"/>
      </w:pPr>
      <w:r>
        <w:t xml:space="preserve">1. DISWTET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KOCDOER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OTNYARRC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CGUNSIFLF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CDKAE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ORASR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EWAKS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EURCIOPARS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CNSBEEA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TNNNREAEETTMI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Hundred Dresses Chapter 1</dc:title>
  <dcterms:created xsi:type="dcterms:W3CDTF">2021-10-11T19:09:13Z</dcterms:created>
  <dcterms:modified xsi:type="dcterms:W3CDTF">2021-10-11T19:09:13Z</dcterms:modified>
</cp:coreProperties>
</file>