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Hundred Dresses" Chapters 4-6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unfriendly or threatening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rich, elaborate, or 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respect and warm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consolation or comfort;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said something in a low, soft, or indistinct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state of disrepair or ruin as a result of age or neglect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from a place other than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shook or vibrated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one's appearance to conceal one's identity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Hundred Dresses" Chapters 4-6 Vocabulary</dc:title>
  <dcterms:created xsi:type="dcterms:W3CDTF">2021-10-10T23:53:50Z</dcterms:created>
  <dcterms:modified xsi:type="dcterms:W3CDTF">2021-10-10T23:53:50Z</dcterms:modified>
</cp:coreProperties>
</file>