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Prim’s cat’s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becomes Katniss’s nickname after her opening ceremony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blank: "and may the odds, be ever in your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Katniss's mother's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 person who has been punished for being a rebel against the Capitol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stylist for Katniss?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Peeta tell Katniss she isn't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age does the child first have to enter the Hunger Games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tribe leader in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the name of the black market in District 12?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Katniss’s sister’s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name of the ceremony where tributes are chosen from each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district is Katniss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districts 12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weapon with which Katniss is most proficient?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Peeta's family do for a living?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</dc:title>
  <dcterms:created xsi:type="dcterms:W3CDTF">2021-10-11T19:09:47Z</dcterms:created>
  <dcterms:modified xsi:type="dcterms:W3CDTF">2021-10-11T19:09:47Z</dcterms:modified>
</cp:coreProperties>
</file>