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Katiness' stylist for the 74th Hunger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the game, Peeta was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Once  you sign up for _you will  get grain and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Everdeen is a __ who tries to help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on fire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Haymitch was the second___from district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a type of wasp in the Hunger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District 12 is known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Lover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 takes after her mother, she has blue__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</dc:title>
  <dcterms:created xsi:type="dcterms:W3CDTF">2021-10-11T19:10:02Z</dcterms:created>
  <dcterms:modified xsi:type="dcterms:W3CDTF">2021-10-11T19:10:02Z</dcterms:modified>
</cp:coreProperties>
</file>