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Games:Crossword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Katniss's primary weapon is the ___ and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seconds do the tributes have to stand on metal circles in the arena?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talent did Katniss's father have that her mother loved?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becomes an ally for Katniss before Peeta 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Prim's Cat's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Capitol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poor section of District 12 is called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ear became deaf after the explosion for Katniss?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berries that Peeta said they should eat were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skill Katniss learns from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District is Rue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deadly insect does Rue warn Katniss about in the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Madge gave a __________ pin to Katniss before she left for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Panem is President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black market of District 12 is called the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Games:Crossword</dc:title>
  <dcterms:created xsi:type="dcterms:W3CDTF">2021-10-11T19:10:15Z</dcterms:created>
  <dcterms:modified xsi:type="dcterms:W3CDTF">2021-10-11T19:10:15Z</dcterms:modified>
</cp:coreProperties>
</file>