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the Gamesare held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 structure where the tributes get their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Hunger Games'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District 3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Offspring of a mockingbird and a jabberjay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tributes admitted to the Games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Katniss volunteered herself as tribute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District 12's reaping announcer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Tribute from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Deadly tribute from District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Peeta's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2021-10-11T19:10:13Z</dcterms:created>
  <dcterms:modified xsi:type="dcterms:W3CDTF">2021-10-11T19:10:13Z</dcterms:modified>
</cp:coreProperties>
</file>