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cause of Katniss' injury the first morning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area that stores the weapons and essential items needed to survive in the Hunger Games.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item that Katniss' and Peeta used to try and end their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 from district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deadly wasps that killed some of the 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object that detinated the explosion at the career tributes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weapon of Katniss'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people the announcer said that could win.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last career tribute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where the Hunger Games are held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name of the event when they pick the tributes for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item at Cornucopia to help Peeta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Katniss collapses while searching for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given to the tributes from the high level districts who have trained their whole lives.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items that covered Rue when she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of Peeta and Katniss's dress in the opening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stuff that came out of Peeta and Katniss' dress at the opening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cause of Katniss' fathers death.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2021-10-11T19:10:15Z</dcterms:created>
  <dcterms:modified xsi:type="dcterms:W3CDTF">2021-10-11T19:10:15Z</dcterms:modified>
</cp:coreProperties>
</file>