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hunter friend who now takes care of katniss sister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Katniss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katniss often killed to exchange for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district twelve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districts are in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part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Katniss' ally in the hunger games from district eleven?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bird on the pin that Katniss wears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haymich is trying to get for katniss and peeta that could save them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plant that Katniss was named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city in Panem that rules over the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altered bees engineered in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tributes there are in the hunger games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tributes are sent from each district every year to participate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twelve places that the capital use as entertainments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score Katniss got in the personal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bakers son from district twelve?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are in charge of taking care of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Katniss' favorite choice of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Katniss' sister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2021-10-11T19:10:17Z</dcterms:created>
  <dcterms:modified xsi:type="dcterms:W3CDTF">2021-10-11T19:10:17Z</dcterms:modified>
</cp:coreProperties>
</file>