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person known to say? "May the odds be ever in your favor!"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Katniss's sister/First Tribute? (Hint:Involves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 is Katniss's and Gales Hideout?(Hint:Type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Peeta's job before the hunger games?(Hint:Involes Food)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Katniss's Nickname?(Comes from one of her Blazing outfits)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famous drinker?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district was destoyed? (Hint:Comes after Katniss's district)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Katniss's  very First partner? (Hint: One of the youngest players)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district is Katniss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Katniss's weapon?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2021-10-11T19:08:59Z</dcterms:created>
  <dcterms:modified xsi:type="dcterms:W3CDTF">2021-10-11T19:08:59Z</dcterms:modified>
</cp:coreProperties>
</file>