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plenty consisting of a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wrap in several layers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something provided or available) 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single length of hair or other flexible material made up of three or more interlaced strands; 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engages in dishonest and fraudulent business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person) elderly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imagined state or society in which there is great suffering or injustice, typically one that is totalitarian or post-apocalyptic.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give official permission or approval for (an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crime of betraying one's country, especially by attempting to kill the sovereign or overthrow the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colorless, flammable, oily liquid similarly obtained and used as fuel, especially kerosene.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made periodically by one state or ruler to another, especially as a sign of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receive (a reward or benefit) as a consequence of one's own or other people's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club, typically having a metal head and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closely associated with or suggestive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repenting; sincere regret or remorse.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2021-10-11T19:10:24Z</dcterms:created>
  <dcterms:modified xsi:type="dcterms:W3CDTF">2021-10-11T19:10:24Z</dcterms:modified>
</cp:coreProperties>
</file>