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District    </w:t>
      </w:r>
      <w:r>
        <w:t xml:space="preserve">   Everdeen    </w:t>
      </w:r>
      <w:r>
        <w:t xml:space="preserve">   Haymitch    </w:t>
      </w:r>
      <w:r>
        <w:t xml:space="preserve">   Hunger    </w:t>
      </w:r>
      <w:r>
        <w:t xml:space="preserve">   Mining    </w:t>
      </w:r>
      <w:r>
        <w:t xml:space="preserve">   Mockingjay    </w:t>
      </w:r>
      <w:r>
        <w:t xml:space="preserve">   Peeta    </w:t>
      </w:r>
      <w:r>
        <w:t xml:space="preserve">   Poverty    </w:t>
      </w:r>
      <w:r>
        <w:t xml:space="preserve">   Prim    </w:t>
      </w:r>
      <w:r>
        <w:t xml:space="preserve">   Tribute    </w:t>
      </w:r>
      <w:r>
        <w:t xml:space="preserve">   Trinket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2021-10-11T19:10:19Z</dcterms:created>
  <dcterms:modified xsi:type="dcterms:W3CDTF">2021-10-11T19:10:19Z</dcterms:modified>
</cp:coreProperties>
</file>