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drunk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escort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prims cat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katnisis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gales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people battle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prim get from her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katniss hunt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the characters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katniss get prim for her b-day?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in control of all the districts?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tributes are there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rue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presidents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dangerous bees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tributes where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on katnisis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katnisis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get chosen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katniss try to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boy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katniss and peeta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people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poisinuss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katniss always have her hair fixed?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characters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2021-10-11T19:10:36Z</dcterms:created>
  <dcterms:modified xsi:type="dcterms:W3CDTF">2021-10-11T19:10:36Z</dcterms:modified>
</cp:coreProperties>
</file>