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Mockingjay    </w:t>
      </w:r>
      <w:r>
        <w:t xml:space="preserve">   Rue    </w:t>
      </w:r>
      <w:r>
        <w:t xml:space="preserve">   Arena    </w:t>
      </w:r>
      <w:r>
        <w:t xml:space="preserve">   carrer tributes    </w:t>
      </w:r>
      <w:r>
        <w:t xml:space="preserve">   reaping    </w:t>
      </w:r>
      <w:r>
        <w:t xml:space="preserve">   effie trinket    </w:t>
      </w:r>
      <w:r>
        <w:t xml:space="preserve">   haymitch    </w:t>
      </w:r>
      <w:r>
        <w:t xml:space="preserve">   cinna    </w:t>
      </w:r>
      <w:r>
        <w:t xml:space="preserve">   peeta    </w:t>
      </w:r>
      <w:r>
        <w:t xml:space="preserve">   The hunger games    </w:t>
      </w:r>
      <w:r>
        <w:t xml:space="preserve">   Primrose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2021-10-11T19:10:26Z</dcterms:created>
  <dcterms:modified xsi:type="dcterms:W3CDTF">2021-10-11T19:10:26Z</dcterms:modified>
</cp:coreProperties>
</file>